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关于202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年度湖州市级企业技术中心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（制造业）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拟认定名单的公示</w:t>
      </w:r>
    </w:p>
    <w:p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00"/>
        <w:jc w:val="left"/>
        <w:textAlignment w:val="auto"/>
        <w:rPr>
          <w:rFonts w:hint="eastAsia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根据《湖州市企业技术中心管理办法》（湖经信发〔2022〕4号）要求，经企业自愿申报</w:t>
      </w:r>
      <w:r>
        <w:rPr>
          <w:rFonts w:hint="eastAsia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区县部门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初审，按照管理办法进行客观评价，现将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拟认定为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年度市级企业技术中心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名单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公示如下</w:t>
      </w:r>
      <w:r>
        <w:rPr>
          <w:rFonts w:hint="eastAsia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（见附件）。</w:t>
      </w:r>
    </w:p>
    <w:p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8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公示期限内，如有异议，任何单位和个人均可通过来访、来函、来电等形式向市经信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反映情况和问题。以个人名义反映的，要求实名；以单位名义反映的，应加盖单位公章。我们对反映单位、反映人和反映情况将严格保密，对所反映的问题将认真进行调查核实。</w:t>
      </w:r>
    </w:p>
    <w:p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公示时间：20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woUserID w:val="1"/>
        </w:rPr>
        <w:t>2</w:t>
      </w:r>
      <w:r>
        <w:rPr>
          <w:rFonts w:hint="eastAsia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3-</w:t>
      </w:r>
      <w:r>
        <w:rPr>
          <w:rFonts w:hint="default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  <w:woUserID w:val="1"/>
        </w:rPr>
        <w:t>27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日。</w:t>
      </w:r>
    </w:p>
    <w:p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联系人：</w:t>
      </w:r>
      <w:r>
        <w:rPr>
          <w:rFonts w:hint="eastAsia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市经信局技术创新处王明道    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2880626</w:t>
      </w:r>
    </w:p>
    <w:p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附件：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instrText xml:space="preserve"> HYPERLINK "http://app.huzhou.gov.cn//DFS//upload/files/2017/11/17121614340.xls" </w:instrTex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95"/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年度</w:t>
      </w:r>
      <w:r>
        <w:rPr>
          <w:rStyle w:val="95"/>
          <w:rFonts w:hint="eastAsia" w:eastAsia="方正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制造业</w:t>
      </w:r>
      <w:r>
        <w:rPr>
          <w:rStyle w:val="95"/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市级企业技术中心</w:t>
      </w:r>
      <w:r>
        <w:rPr>
          <w:rStyle w:val="95"/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拟认定</w:t>
      </w:r>
      <w:r>
        <w:rPr>
          <w:rStyle w:val="95"/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名单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p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8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563" w:firstLineChars="1426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</w:p>
    <w:p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563" w:firstLineChars="1426"/>
        <w:jc w:val="both"/>
        <w:textAlignment w:val="auto"/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湖州市经济和信息化局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8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      202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eastAsia="方正仿宋_GB2312" w:cs="Times New Roman"/>
          <w:color w:val="auto"/>
          <w:sz w:val="32"/>
          <w:szCs w:val="32"/>
          <w:lang w:eastAsia="zh-CN"/>
          <w:woUserID w:val="2"/>
        </w:rPr>
        <w:t>23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日</w:t>
      </w:r>
    </w:p>
    <w:p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br w:type="page"/>
      </w:r>
    </w:p>
    <w:p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0"/>
          <w:szCs w:val="40"/>
        </w:rPr>
        <w:t>年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度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制造业</w:t>
      </w:r>
      <w:r>
        <w:rPr>
          <w:rFonts w:ascii="Times New Roman" w:hAnsi="Times New Roman" w:eastAsia="方正小标宋简体" w:cs="Times New Roman"/>
          <w:sz w:val="40"/>
          <w:szCs w:val="40"/>
        </w:rPr>
        <w:t>市级企业技术中心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拟</w:t>
      </w:r>
      <w:r>
        <w:rPr>
          <w:rFonts w:ascii="Times New Roman" w:hAnsi="Times New Roman" w:eastAsia="方正小标宋简体" w:cs="Times New Roman"/>
          <w:sz w:val="40"/>
          <w:szCs w:val="40"/>
        </w:rPr>
        <w:t>认定名单</w:t>
      </w:r>
    </w:p>
    <w:tbl>
      <w:tblPr>
        <w:tblStyle w:val="88"/>
        <w:tblpPr w:leftFromText="180" w:rightFromText="180" w:vertAnchor="text" w:horzAnchor="page" w:tblpXSpec="center" w:tblpY="632"/>
        <w:tblOverlap w:val="never"/>
        <w:tblW w:w="83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5361"/>
        <w:gridCol w:w="20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湖州乐通新材料科技有限公司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湖州泰仑电力器材有限公司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湖州金鼎精密科技有限公司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上力机械有限公司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湖州市中磊化纤有限公司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浙江尤夫高新纤维股份有限公司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湖州德奥机械设备有限公司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湖州鼎盛机械科技股份有限公司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浙江华力汽车配件科技有限公司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瑞通高分子科技（浙江）有限公司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浙江欧冶达机械制造股份有限公司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湖州求精汽车链传动有限公司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浙江运畅智能装备股份有限公司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奥特朗博电梯有限公司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浙江三行电气科技有限公司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爱康企业集团（浙江）有限公司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湖州启源金灿新能源科技有限公司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川田卫生用品（浙江）有限公司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浙江意力管业科技有限公司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德清泰鑫金属制品有限公司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浙江屹纬精密技术有限公司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浙江越千树数码科技有限公司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湖州努特表面处理科技有限公司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浙江昕兴科技有限公司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浙江中天建筑产业化有限公司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浙江广汇金属材料有限公司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浙江物产中大线缆有限公司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德玛克（浙江）精工科技有限公司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浙江匠心液压科技有限公司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浙江恒星传动科技有限公司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长兴太湖能谷科技有限公司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浙江钙科科技股份有限公司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浙江长兴杭华玻璃有限公司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浙江鹿达科技有限公司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长兴中建耐火材料科技有限公司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浙江路帆智能装备科技有限公司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新中法高分子材料股份有限公司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</w:t>
            </w:r>
          </w:p>
        </w:tc>
      </w:tr>
    </w:tbl>
    <w:p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典雅体简">
    <w:altName w:val="汉仪书宋二KW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正圆 55简">
    <w:altName w:val="汉仪书宋二KW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MiSans">
    <w:altName w:val="汉仪书宋二KW"/>
    <w:panose1 w:val="00000500000000000000"/>
    <w:charset w:val="86"/>
    <w:family w:val="auto"/>
    <w:pitch w:val="default"/>
    <w:sig w:usb0="00000000" w:usb1="00000000" w:usb2="00000016" w:usb3="00000000" w:csb0="00040001" w:csb1="0000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>
    <w:altName w:val="Arial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Microsoft YaHei UI">
    <w:altName w:val="汉仪书宋二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汉仪仿宋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汉仪仿宋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2312">
    <w:altName w:val="汉仪楷体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汉仪仿宋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048D59"/>
    <w:multiLevelType w:val="singleLevel"/>
    <w:tmpl w:val="92048D59"/>
    <w:lvl w:ilvl="0" w:tentative="0">
      <w:start w:val="1"/>
      <w:numFmt w:val="bullet"/>
      <w:pStyle w:val="33"/>
      <w:lvlText w:val="±"/>
      <w:lvlJc w:val="left"/>
      <w:pPr>
        <w:ind w:left="420" w:hanging="420"/>
      </w:pPr>
      <w:rPr>
        <w:rFonts w:hint="default" w:ascii="Wingdings 2" w:hAnsi="Wingdings 2" w:cs="Wingdings 2"/>
      </w:rPr>
    </w:lvl>
  </w:abstractNum>
  <w:abstractNum w:abstractNumId="1">
    <w:nsid w:val="BD6B1B2F"/>
    <w:multiLevelType w:val="singleLevel"/>
    <w:tmpl w:val="BD6B1B2F"/>
    <w:lvl w:ilvl="0" w:tentative="0">
      <w:start w:val="1"/>
      <w:numFmt w:val="bullet"/>
      <w:pStyle w:val="40"/>
      <w:lvlText w:val="²"/>
      <w:lvlJc w:val="left"/>
      <w:pPr>
        <w:ind w:left="420" w:hanging="420"/>
      </w:pPr>
      <w:rPr>
        <w:rFonts w:hint="default" w:ascii="Wingdings 2" w:hAnsi="Wingdings 2" w:cs="Wingdings 2"/>
      </w:rPr>
    </w:lvl>
  </w:abstractNum>
  <w:abstractNum w:abstractNumId="2">
    <w:nsid w:val="BFDE91FA"/>
    <w:multiLevelType w:val="singleLevel"/>
    <w:tmpl w:val="BFDE91FA"/>
    <w:lvl w:ilvl="0" w:tentative="0">
      <w:start w:val="1"/>
      <w:numFmt w:val="bullet"/>
      <w:pStyle w:val="48"/>
      <w:lvlText w:val="¯"/>
      <w:lvlJc w:val="left"/>
      <w:pPr>
        <w:ind w:left="2180" w:hanging="420"/>
      </w:pPr>
      <w:rPr>
        <w:rFonts w:hint="default" w:ascii="Wingdings 2" w:hAnsi="Wingdings 2" w:cs="Wingdings 2"/>
      </w:rPr>
    </w:lvl>
  </w:abstractNum>
  <w:abstractNum w:abstractNumId="3">
    <w:nsid w:val="CD38839F"/>
    <w:multiLevelType w:val="singleLevel"/>
    <w:tmpl w:val="CD38839F"/>
    <w:lvl w:ilvl="0" w:tentative="0">
      <w:start w:val="1"/>
      <w:numFmt w:val="bullet"/>
      <w:pStyle w:val="24"/>
      <w:lvlText w:val="³"/>
      <w:lvlJc w:val="left"/>
      <w:pPr>
        <w:ind w:left="420" w:hanging="420"/>
      </w:pPr>
      <w:rPr>
        <w:rFonts w:hint="default" w:ascii="Wingdings 2" w:hAnsi="Wingdings 2" w:cs="Wingdings 2"/>
        <w:sz w:val="24"/>
        <w:szCs w:val="24"/>
      </w:rPr>
    </w:lvl>
  </w:abstractNum>
  <w:abstractNum w:abstractNumId="4">
    <w:nsid w:val="FFFFFF7C"/>
    <w:multiLevelType w:val="singleLevel"/>
    <w:tmpl w:val="FFFFFF7C"/>
    <w:lvl w:ilvl="0" w:tentative="0">
      <w:start w:val="1"/>
      <w:numFmt w:val="decimal"/>
      <w:pStyle w:val="66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5">
    <w:nsid w:val="FFFFFF7D"/>
    <w:multiLevelType w:val="singleLevel"/>
    <w:tmpl w:val="FFFFFF7D"/>
    <w:lvl w:ilvl="0" w:tentative="0">
      <w:start w:val="1"/>
      <w:numFmt w:val="decimal"/>
      <w:pStyle w:val="49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6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7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53DC1670"/>
    <w:multiLevelType w:val="singleLevel"/>
    <w:tmpl w:val="53DC1670"/>
    <w:lvl w:ilvl="0" w:tentative="0">
      <w:start w:val="1"/>
      <w:numFmt w:val="bullet"/>
      <w:pStyle w:val="17"/>
      <w:lvlText w:val="°"/>
      <w:lvlJc w:val="left"/>
      <w:pPr>
        <w:ind w:left="1740" w:hanging="420"/>
      </w:pPr>
      <w:rPr>
        <w:rFonts w:hint="default" w:ascii="Wingdings 2" w:hAnsi="Wingdings 2" w:cs="Wingdings 2"/>
      </w:rPr>
    </w:lvl>
  </w:abstractNum>
  <w:abstractNum w:abstractNumId="10">
    <w:nsid w:val="57823601"/>
    <w:multiLevelType w:val="multilevel"/>
    <w:tmpl w:val="57823601"/>
    <w:lvl w:ilvl="0" w:tentative="0">
      <w:start w:val="1"/>
      <w:numFmt w:val="bullet"/>
      <w:lvlText w:val=""/>
      <w:lvlJc w:val="left"/>
      <w:pPr>
        <w:ind w:left="567" w:hanging="567"/>
      </w:pPr>
      <w:rPr>
        <w:rFonts w:hint="default" w:ascii="Wingdings" w:hAnsi="Wingdings" w:cs="Wingdings"/>
      </w:rPr>
    </w:lvl>
    <w:lvl w:ilvl="1" w:tentative="0">
      <w:start w:val="1"/>
      <w:numFmt w:val="bullet"/>
      <w:pStyle w:val="4"/>
      <w:lvlText w:val=""/>
      <w:lvlJc w:val="left"/>
      <w:pPr>
        <w:tabs>
          <w:tab w:val="left" w:pos="0"/>
        </w:tabs>
        <w:ind w:left="0" w:firstLine="0"/>
      </w:pPr>
      <w:rPr>
        <w:rFonts w:hint="default" w:ascii="Wingdings" w:hAnsi="Wingdings" w:eastAsia="MiSans" w:cs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0" w:firstLine="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1">
    <w:nsid w:val="76F8B844"/>
    <w:multiLevelType w:val="multilevel"/>
    <w:tmpl w:val="76F8B84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tabs>
          <w:tab w:val="left" w:pos="567"/>
        </w:tabs>
        <w:ind w:left="567" w:hanging="567"/>
      </w:pPr>
      <w:rPr>
        <w:rFonts w:hint="default" w:ascii="Wingdings" w:hAnsi="Wingdings" w:cs="Wingdings"/>
      </w:rPr>
    </w:lvl>
    <w:lvl w:ilvl="2" w:tentative="0">
      <w:start w:val="1"/>
      <w:numFmt w:val="bullet"/>
      <w:pStyle w:val="5"/>
      <w:lvlText w:val=""/>
      <w:lvlJc w:val="left"/>
      <w:pPr>
        <w:tabs>
          <w:tab w:val="left" w:pos="0"/>
        </w:tabs>
        <w:ind w:left="0" w:firstLine="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DlmNTIzY2UwZDIwZmQ5NjhjYjNiYzRmN2ZmNWUifQ=="/>
  </w:docVars>
  <w:rsids>
    <w:rsidRoot w:val="1359074C"/>
    <w:rsid w:val="1359074C"/>
    <w:rsid w:val="13B99C53"/>
    <w:rsid w:val="1FC81641"/>
    <w:rsid w:val="24B63DB5"/>
    <w:rsid w:val="2796197D"/>
    <w:rsid w:val="2F740E9D"/>
    <w:rsid w:val="30633CCD"/>
    <w:rsid w:val="3FFBB993"/>
    <w:rsid w:val="48680B23"/>
    <w:rsid w:val="4C121D12"/>
    <w:rsid w:val="4F9EB1BF"/>
    <w:rsid w:val="62793E94"/>
    <w:rsid w:val="68E67D3D"/>
    <w:rsid w:val="7B1E420B"/>
    <w:rsid w:val="B9DFD1BF"/>
    <w:rsid w:val="FEFFDB07"/>
    <w:rsid w:val="FFCD889B"/>
    <w:rsid w:val="FFFBA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20" w:beforeLines="20" w:line="288" w:lineRule="auto"/>
      <w:ind w:firstLine="440" w:firstLineChars="200"/>
      <w:jc w:val="both"/>
    </w:pPr>
    <w:rPr>
      <w:rFonts w:ascii="汉仪典雅体简" w:hAnsi="汉仪典雅体简" w:eastAsia="汉仪典雅体简" w:cstheme="minorBidi"/>
      <w:kern w:val="2"/>
      <w:sz w:val="22"/>
      <w:szCs w:val="22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pBdr>
        <w:top w:val="none" w:color="auto" w:sz="0" w:space="1"/>
        <w:left w:val="single" w:color="ED7721" w:sz="48" w:space="0"/>
        <w:bottom w:val="none" w:color="79B6F5" w:sz="0" w:space="1"/>
        <w:right w:val="none" w:color="auto" w:sz="0" w:space="4"/>
      </w:pBdr>
      <w:shd w:val="clear" w:color="A9BFF7" w:fill="FDE7D8"/>
      <w:adjustRightInd w:val="0"/>
      <w:snapToGrid w:val="0"/>
      <w:spacing w:before="100" w:beforeLines="100"/>
      <w:ind w:firstLine="454"/>
      <w:outlineLvl w:val="0"/>
    </w:pPr>
    <w:rPr>
      <w:rFonts w:ascii="汉仪正圆 55简" w:hAnsi="汉仪正圆 55简" w:eastAsia="汉仪正圆 55简" w:cstheme="minorBidi"/>
      <w:b/>
      <w:color w:val="EC6D18"/>
      <w:kern w:val="44"/>
      <w:sz w:val="36"/>
      <w:szCs w:val="36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numPr>
        <w:ilvl w:val="1"/>
        <w:numId w:val="1"/>
      </w:numPr>
      <w:adjustRightInd w:val="0"/>
      <w:snapToGrid w:val="0"/>
      <w:spacing w:before="50" w:beforeLines="50" w:line="264" w:lineRule="auto"/>
      <w:ind w:left="454" w:hanging="454"/>
      <w:outlineLvl w:val="1"/>
    </w:pPr>
    <w:rPr>
      <w:rFonts w:ascii="汉仪正圆 55简" w:hAnsi="汉仪正圆 55简" w:eastAsia="汉仪正圆 55简" w:cstheme="minorBidi"/>
      <w:b/>
      <w:bCs/>
      <w:color w:val="EC6D18"/>
      <w:kern w:val="2"/>
      <w:sz w:val="36"/>
      <w:szCs w:val="36"/>
      <w:lang w:val="en-US" w:eastAsia="zh-CN" w:bidi="ar-SA"/>
    </w:rPr>
  </w:style>
  <w:style w:type="paragraph" w:styleId="5">
    <w:name w:val="heading 3"/>
    <w:next w:val="1"/>
    <w:unhideWhenUsed/>
    <w:qFormat/>
    <w:uiPriority w:val="9"/>
    <w:pPr>
      <w:numPr>
        <w:ilvl w:val="2"/>
        <w:numId w:val="2"/>
      </w:numPr>
      <w:tabs>
        <w:tab w:val="clear" w:pos="0"/>
      </w:tabs>
      <w:adjustRightInd w:val="0"/>
      <w:snapToGrid w:val="0"/>
      <w:spacing w:before="50" w:beforeLines="50" w:line="264" w:lineRule="auto"/>
      <w:ind w:left="454" w:hanging="454"/>
      <w:outlineLvl w:val="2"/>
    </w:pPr>
    <w:rPr>
      <w:rFonts w:ascii="汉仪正圆 55简" w:hAnsi="汉仪正圆 55简" w:eastAsia="汉仪正圆 55简" w:cstheme="minorBidi"/>
      <w:b/>
      <w:bCs/>
      <w:color w:val="333333"/>
      <w:kern w:val="2"/>
      <w:sz w:val="32"/>
      <w:szCs w:val="32"/>
      <w:lang w:val="en-US" w:eastAsia="zh-CN" w:bidi="ar-SA"/>
    </w:rPr>
  </w:style>
  <w:style w:type="paragraph" w:styleId="6">
    <w:name w:val="heading 4"/>
    <w:next w:val="1"/>
    <w:unhideWhenUsed/>
    <w:qFormat/>
    <w:uiPriority w:val="9"/>
    <w:pPr>
      <w:adjustRightInd w:val="0"/>
      <w:snapToGrid w:val="0"/>
      <w:spacing w:before="50" w:beforeLines="50" w:line="264" w:lineRule="auto"/>
      <w:ind w:left="454"/>
      <w:outlineLvl w:val="3"/>
    </w:pPr>
    <w:rPr>
      <w:rFonts w:ascii="汉仪正圆 55简" w:hAnsi="汉仪正圆 55简" w:eastAsia="汉仪正圆 55简" w:cstheme="minorBidi"/>
      <w:b/>
      <w:bCs/>
      <w:color w:val="333333"/>
      <w:sz w:val="28"/>
      <w:szCs w:val="28"/>
      <w:lang w:val="en-US" w:eastAsia="zh-CN" w:bidi="ar-SA"/>
    </w:rPr>
  </w:style>
  <w:style w:type="paragraph" w:styleId="7">
    <w:name w:val="heading 5"/>
    <w:next w:val="1"/>
    <w:unhideWhenUsed/>
    <w:qFormat/>
    <w:uiPriority w:val="9"/>
    <w:pPr>
      <w:adjustRightInd w:val="0"/>
      <w:snapToGrid w:val="0"/>
      <w:spacing w:before="50" w:beforeLines="50" w:line="264" w:lineRule="auto"/>
      <w:ind w:left="442" w:hanging="442"/>
      <w:outlineLvl w:val="4"/>
    </w:pPr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  <w:style w:type="paragraph" w:styleId="8">
    <w:name w:val="heading 6"/>
    <w:next w:val="1"/>
    <w:unhideWhenUsed/>
    <w:qFormat/>
    <w:uiPriority w:val="0"/>
    <w:pPr>
      <w:adjustRightInd w:val="0"/>
      <w:snapToGrid w:val="0"/>
      <w:spacing w:before="50" w:beforeLines="50" w:line="264" w:lineRule="auto"/>
      <w:ind w:left="442" w:hanging="442"/>
      <w:outlineLvl w:val="5"/>
    </w:pPr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  <w:style w:type="paragraph" w:styleId="9">
    <w:name w:val="heading 7"/>
    <w:next w:val="1"/>
    <w:unhideWhenUsed/>
    <w:qFormat/>
    <w:uiPriority w:val="0"/>
    <w:pPr>
      <w:tabs>
        <w:tab w:val="left" w:pos="4800"/>
      </w:tabs>
      <w:adjustRightInd w:val="0"/>
      <w:snapToGrid w:val="0"/>
      <w:spacing w:before="50" w:beforeLines="50" w:line="264" w:lineRule="auto"/>
      <w:ind w:left="442" w:hanging="442"/>
      <w:outlineLvl w:val="6"/>
    </w:pPr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  <w:style w:type="paragraph" w:styleId="10">
    <w:name w:val="heading 8"/>
    <w:next w:val="1"/>
    <w:unhideWhenUsed/>
    <w:qFormat/>
    <w:uiPriority w:val="0"/>
    <w:pPr>
      <w:adjustRightInd w:val="0"/>
      <w:snapToGrid w:val="0"/>
      <w:spacing w:before="50" w:beforeLines="50" w:line="264" w:lineRule="auto"/>
      <w:ind w:left="442" w:hanging="442"/>
      <w:outlineLvl w:val="7"/>
    </w:pPr>
    <w:rPr>
      <w:rFonts w:ascii="汉仪正圆 55简" w:hAnsi="汉仪正圆 55简" w:eastAsia="汉仪正圆 55简" w:cstheme="majorBidi"/>
      <w:b/>
      <w:bCs/>
      <w:color w:val="333333"/>
      <w:sz w:val="24"/>
      <w:szCs w:val="24"/>
      <w:lang w:val="en-US" w:eastAsia="zh-CN" w:bidi="ar-SA"/>
    </w:rPr>
  </w:style>
  <w:style w:type="paragraph" w:styleId="11">
    <w:name w:val="heading 9"/>
    <w:next w:val="1"/>
    <w:unhideWhenUsed/>
    <w:qFormat/>
    <w:uiPriority w:val="0"/>
    <w:pPr>
      <w:adjustRightInd w:val="0"/>
      <w:snapToGrid w:val="0"/>
      <w:spacing w:before="50" w:beforeLines="50" w:line="264" w:lineRule="auto"/>
      <w:ind w:left="442" w:hanging="442"/>
      <w:outlineLvl w:val="8"/>
    </w:pPr>
    <w:rPr>
      <w:rFonts w:ascii="汉仪正圆 55简" w:hAnsi="汉仪正圆 55简" w:eastAsia="汉仪正圆 55简" w:cstheme="majorBidi"/>
      <w:b/>
      <w:bCs/>
      <w:color w:val="333333"/>
      <w:sz w:val="24"/>
      <w:szCs w:val="24"/>
      <w:lang w:val="en-US" w:eastAsia="zh-CN" w:bidi="ar-SA"/>
    </w:rPr>
  </w:style>
  <w:style w:type="character" w:default="1" w:styleId="89">
    <w:name w:val="Default Paragraph Font"/>
    <w:semiHidden/>
    <w:unhideWhenUsed/>
    <w:qFormat/>
    <w:uiPriority w:val="1"/>
  </w:style>
  <w:style w:type="table" w:default="1" w:styleId="8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7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20" w:beforeLines="20"/>
      <w:ind w:firstLine="440" w:firstLineChars="20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3"/>
      </w:numPr>
      <w:contextualSpacing/>
    </w:pPr>
  </w:style>
  <w:style w:type="paragraph" w:styleId="15">
    <w:name w:val="table of authorities"/>
    <w:basedOn w:val="1"/>
    <w:next w:val="1"/>
    <w:qFormat/>
    <w:uiPriority w:val="0"/>
    <w:pPr>
      <w:ind w:left="420" w:leftChars="200" w:firstLine="0"/>
    </w:pPr>
  </w:style>
  <w:style w:type="paragraph" w:styleId="16">
    <w:name w:val="Note Heading"/>
    <w:basedOn w:val="1"/>
    <w:next w:val="1"/>
    <w:link w:val="138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4"/>
      </w:numPr>
      <w:ind w:left="2098" w:firstLine="0" w:firstLineChars="0"/>
    </w:pPr>
  </w:style>
  <w:style w:type="paragraph" w:styleId="18">
    <w:name w:val="index 8"/>
    <w:basedOn w:val="1"/>
    <w:next w:val="1"/>
    <w:qFormat/>
    <w:uiPriority w:val="0"/>
    <w:pPr>
      <w:ind w:left="1400" w:leftChars="1400" w:firstLine="0"/>
    </w:pPr>
  </w:style>
  <w:style w:type="paragraph" w:styleId="19">
    <w:name w:val="E-mail Signature"/>
    <w:basedOn w:val="1"/>
    <w:link w:val="116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5"/>
      </w:numPr>
      <w:contextualSpacing/>
    </w:pPr>
  </w:style>
  <w:style w:type="paragraph" w:styleId="21">
    <w:name w:val="Normal Indent"/>
    <w:basedOn w:val="1"/>
    <w:qFormat/>
    <w:uiPriority w:val="0"/>
    <w:pPr>
      <w:ind w:firstLine="420"/>
    </w:pPr>
  </w:style>
  <w:style w:type="paragraph" w:styleId="22">
    <w:name w:val="caption"/>
    <w:basedOn w:val="1"/>
    <w:next w:val="1"/>
    <w:unhideWhenUsed/>
    <w:qFormat/>
    <w:uiPriority w:val="0"/>
    <w:pPr>
      <w:ind w:firstLine="0" w:firstLineChars="0"/>
    </w:pPr>
    <w:rPr>
      <w:sz w:val="20"/>
      <w:szCs w:val="20"/>
    </w:rPr>
  </w:style>
  <w:style w:type="paragraph" w:styleId="23">
    <w:name w:val="index 5"/>
    <w:basedOn w:val="1"/>
    <w:next w:val="1"/>
    <w:qFormat/>
    <w:uiPriority w:val="0"/>
    <w:pPr>
      <w:ind w:left="800" w:leftChars="800" w:firstLine="0"/>
    </w:pPr>
  </w:style>
  <w:style w:type="paragraph" w:styleId="24">
    <w:name w:val="List Bullet"/>
    <w:basedOn w:val="1"/>
    <w:qFormat/>
    <w:uiPriority w:val="0"/>
    <w:pPr>
      <w:numPr>
        <w:ilvl w:val="0"/>
        <w:numId w:val="6"/>
      </w:numPr>
      <w:ind w:left="454" w:hanging="454"/>
    </w:pPr>
  </w:style>
  <w:style w:type="paragraph" w:styleId="25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100" w:leftChars="140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125"/>
    <w:qFormat/>
    <w:uiPriority w:val="0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28">
    <w:name w:val="annotation text"/>
    <w:basedOn w:val="1"/>
    <w:qFormat/>
    <w:uiPriority w:val="0"/>
    <w:pPr>
      <w:ind w:firstLine="0" w:firstLineChars="0"/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 w:firstLine="0"/>
    </w:pPr>
  </w:style>
  <w:style w:type="paragraph" w:styleId="30">
    <w:name w:val="Salutation"/>
    <w:basedOn w:val="1"/>
    <w:next w:val="1"/>
    <w:link w:val="114"/>
    <w:qFormat/>
    <w:uiPriority w:val="0"/>
  </w:style>
  <w:style w:type="paragraph" w:styleId="31">
    <w:name w:val="Body Text 3"/>
    <w:basedOn w:val="1"/>
    <w:link w:val="131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18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7"/>
      </w:numPr>
      <w:ind w:left="1270" w:firstLine="0"/>
    </w:pPr>
  </w:style>
  <w:style w:type="paragraph" w:styleId="34">
    <w:name w:val="Body Text"/>
    <w:basedOn w:val="1"/>
    <w:link w:val="132"/>
    <w:qFormat/>
    <w:uiPriority w:val="0"/>
    <w:pPr>
      <w:spacing w:after="50" w:afterLines="50"/>
    </w:pPr>
  </w:style>
  <w:style w:type="paragraph" w:styleId="35">
    <w:name w:val="Body Text Indent"/>
    <w:basedOn w:val="1"/>
    <w:link w:val="134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8"/>
      </w:numPr>
      <w:contextualSpacing/>
    </w:pPr>
  </w:style>
  <w:style w:type="paragraph" w:styleId="37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9"/>
      </w:numPr>
      <w:ind w:left="839" w:firstLine="0"/>
    </w:pPr>
  </w:style>
  <w:style w:type="paragraph" w:styleId="41">
    <w:name w:val="HTML Address"/>
    <w:basedOn w:val="1"/>
    <w:link w:val="111"/>
    <w:qFormat/>
    <w:uiPriority w:val="0"/>
    <w:rPr>
      <w:i/>
      <w:iCs/>
    </w:rPr>
  </w:style>
  <w:style w:type="paragraph" w:styleId="42">
    <w:name w:val="index 4"/>
    <w:basedOn w:val="1"/>
    <w:next w:val="1"/>
    <w:qFormat/>
    <w:uiPriority w:val="0"/>
    <w:pPr>
      <w:ind w:left="600" w:leftChars="600" w:firstLine="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45"/>
    <w:next w:val="1"/>
    <w:qFormat/>
    <w:uiPriority w:val="0"/>
    <w:pPr>
      <w:tabs>
        <w:tab w:val="right" w:leader="dot" w:pos="8306"/>
      </w:tabs>
      <w:ind w:left="880" w:leftChars="400"/>
    </w:pPr>
  </w:style>
  <w:style w:type="paragraph" w:styleId="45">
    <w:name w:val="toc 2"/>
    <w:basedOn w:val="46"/>
    <w:next w:val="1"/>
    <w:qFormat/>
    <w:uiPriority w:val="0"/>
    <w:pPr>
      <w:tabs>
        <w:tab w:val="right" w:leader="dot" w:pos="8306"/>
      </w:tabs>
      <w:ind w:left="220" w:leftChars="100" w:firstLine="1441" w:firstLineChars="200"/>
    </w:pPr>
  </w:style>
  <w:style w:type="paragraph" w:styleId="46">
    <w:name w:val="toc 1"/>
    <w:basedOn w:val="1"/>
    <w:next w:val="1"/>
    <w:qFormat/>
    <w:uiPriority w:val="0"/>
    <w:pPr>
      <w:tabs>
        <w:tab w:val="right" w:leader="dot" w:pos="8306"/>
      </w:tabs>
      <w:ind w:firstLine="0" w:firstLineChars="0"/>
    </w:pPr>
    <w:rPr>
      <w:rFonts w:ascii="汉仪正圆 55简" w:hAnsi="汉仪正圆 55简" w:eastAsia="汉仪正圆 55简" w:cs="汉仪正圆 55简"/>
    </w:rPr>
  </w:style>
  <w:style w:type="paragraph" w:styleId="47">
    <w:name w:val="Plain Text"/>
    <w:basedOn w:val="1"/>
    <w:link w:val="115"/>
    <w:qFormat/>
    <w:uiPriority w:val="0"/>
    <w:rPr>
      <w:rFonts w:hAnsi="Courier New" w:cs="Courier New" w:asciiTheme="minorEastAsia" w:eastAsiaTheme="minorEastAsia"/>
    </w:rPr>
  </w:style>
  <w:style w:type="paragraph" w:styleId="48">
    <w:name w:val="List Bullet 5"/>
    <w:basedOn w:val="1"/>
    <w:qFormat/>
    <w:uiPriority w:val="0"/>
    <w:pPr>
      <w:numPr>
        <w:ilvl w:val="0"/>
        <w:numId w:val="10"/>
      </w:numPr>
      <w:ind w:left="2494" w:firstLine="0" w:firstLineChars="0"/>
    </w:pPr>
  </w:style>
  <w:style w:type="paragraph" w:styleId="49">
    <w:name w:val="List Number 4"/>
    <w:basedOn w:val="1"/>
    <w:qFormat/>
    <w:uiPriority w:val="0"/>
    <w:pPr>
      <w:numPr>
        <w:ilvl w:val="0"/>
        <w:numId w:val="11"/>
      </w:numPr>
      <w:contextualSpacing/>
    </w:pPr>
  </w:style>
  <w:style w:type="paragraph" w:styleId="50">
    <w:name w:val="toc 8"/>
    <w:basedOn w:val="1"/>
    <w:next w:val="1"/>
    <w:qFormat/>
    <w:uiPriority w:val="0"/>
    <w:pPr>
      <w:ind w:left="2940" w:leftChars="1400"/>
    </w:pPr>
  </w:style>
  <w:style w:type="paragraph" w:styleId="51">
    <w:name w:val="index 3"/>
    <w:basedOn w:val="1"/>
    <w:next w:val="1"/>
    <w:qFormat/>
    <w:uiPriority w:val="0"/>
    <w:pPr>
      <w:ind w:left="400" w:leftChars="400" w:firstLine="0"/>
    </w:pPr>
  </w:style>
  <w:style w:type="paragraph" w:styleId="52">
    <w:name w:val="Date"/>
    <w:basedOn w:val="1"/>
    <w:next w:val="1"/>
    <w:link w:val="123"/>
    <w:qFormat/>
    <w:uiPriority w:val="0"/>
    <w:pPr>
      <w:ind w:left="100" w:leftChars="2500"/>
    </w:pPr>
  </w:style>
  <w:style w:type="paragraph" w:styleId="53">
    <w:name w:val="Body Text Indent 2"/>
    <w:basedOn w:val="1"/>
    <w:link w:val="136"/>
    <w:qFormat/>
    <w:uiPriority w:val="0"/>
    <w:pPr>
      <w:spacing w:after="120" w:line="480" w:lineRule="auto"/>
      <w:ind w:left="420" w:leftChars="200"/>
    </w:pPr>
  </w:style>
  <w:style w:type="paragraph" w:styleId="54">
    <w:name w:val="endnote text"/>
    <w:basedOn w:val="1"/>
    <w:qFormat/>
    <w:uiPriority w:val="0"/>
    <w:pPr>
      <w:ind w:firstLine="0" w:firstLineChars="0"/>
      <w:jc w:val="left"/>
    </w:pPr>
  </w:style>
  <w:style w:type="paragraph" w:styleId="55">
    <w:name w:val="List Continue 5"/>
    <w:basedOn w:val="1"/>
    <w:qFormat/>
    <w:uiPriority w:val="0"/>
    <w:pPr>
      <w:spacing w:after="120"/>
      <w:ind w:left="2100" w:leftChars="1000"/>
      <w:contextualSpacing/>
    </w:pPr>
  </w:style>
  <w:style w:type="paragraph" w:styleId="56">
    <w:name w:val="Balloon Text"/>
    <w:basedOn w:val="1"/>
    <w:qFormat/>
    <w:uiPriority w:val="0"/>
    <w:pPr>
      <w:ind w:firstLine="0" w:firstLineChars="0"/>
    </w:pPr>
    <w:rPr>
      <w:sz w:val="18"/>
      <w:szCs w:val="18"/>
    </w:rPr>
  </w:style>
  <w:style w:type="paragraph" w:styleId="57">
    <w:name w:val="footer"/>
    <w:basedOn w:val="1"/>
    <w:qFormat/>
    <w:uiPriority w:val="0"/>
    <w:pP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58">
    <w:name w:val="envelope return"/>
    <w:basedOn w:val="1"/>
    <w:qFormat/>
    <w:uiPriority w:val="0"/>
    <w:rPr>
      <w:rFonts w:asciiTheme="majorHAnsi" w:hAnsiTheme="majorHAnsi" w:eastAsiaTheme="majorEastAsia" w:cstheme="majorBidi"/>
    </w:rPr>
  </w:style>
  <w:style w:type="paragraph" w:styleId="5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60">
    <w:name w:val="Signature"/>
    <w:basedOn w:val="1"/>
    <w:link w:val="122"/>
    <w:qFormat/>
    <w:uiPriority w:val="0"/>
    <w:pPr>
      <w:ind w:left="100" w:leftChars="2100"/>
    </w:pPr>
  </w:style>
  <w:style w:type="paragraph" w:styleId="61">
    <w:name w:val="List Continue 4"/>
    <w:basedOn w:val="1"/>
    <w:qFormat/>
    <w:uiPriority w:val="0"/>
    <w:pPr>
      <w:spacing w:after="120"/>
      <w:ind w:left="1680" w:leftChars="800"/>
      <w:contextualSpacing/>
    </w:pPr>
  </w:style>
  <w:style w:type="paragraph" w:styleId="62">
    <w:name w:val="toc 4"/>
    <w:basedOn w:val="1"/>
    <w:next w:val="1"/>
    <w:qFormat/>
    <w:uiPriority w:val="0"/>
    <w:pPr>
      <w:ind w:left="1260" w:leftChars="600"/>
    </w:pPr>
  </w:style>
  <w:style w:type="paragraph" w:styleId="63">
    <w:name w:val="index heading"/>
    <w:basedOn w:val="1"/>
    <w:next w:val="64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4">
    <w:name w:val="index 1"/>
    <w:basedOn w:val="1"/>
    <w:next w:val="1"/>
    <w:qFormat/>
    <w:uiPriority w:val="0"/>
    <w:pPr>
      <w:ind w:firstLine="0"/>
    </w:pPr>
  </w:style>
  <w:style w:type="paragraph" w:styleId="65">
    <w:name w:val="Subtitle"/>
    <w:qFormat/>
    <w:uiPriority w:val="0"/>
    <w:pPr>
      <w:snapToGrid w:val="0"/>
      <w:jc w:val="center"/>
      <w:outlineLvl w:val="0"/>
    </w:pPr>
    <w:rPr>
      <w:rFonts w:ascii="汉仪正圆 55简" w:hAnsi="汉仪正圆 55简" w:eastAsia="汉仪正圆 55简" w:cstheme="minorBidi"/>
      <w:b/>
      <w:bCs/>
      <w:color w:val="333333"/>
      <w:kern w:val="28"/>
      <w:sz w:val="48"/>
      <w:szCs w:val="48"/>
      <w:lang w:val="en-US" w:eastAsia="zh-CN" w:bidi="ar-SA"/>
    </w:rPr>
  </w:style>
  <w:style w:type="paragraph" w:styleId="66">
    <w:name w:val="List Number 5"/>
    <w:basedOn w:val="1"/>
    <w:qFormat/>
    <w:uiPriority w:val="0"/>
    <w:pPr>
      <w:numPr>
        <w:ilvl w:val="0"/>
        <w:numId w:val="12"/>
      </w:numPr>
      <w:contextualSpacing/>
    </w:pPr>
  </w:style>
  <w:style w:type="paragraph" w:styleId="67">
    <w:name w:val="List"/>
    <w:basedOn w:val="1"/>
    <w:qFormat/>
    <w:uiPriority w:val="0"/>
    <w:pPr>
      <w:ind w:left="200" w:hanging="200" w:hangingChars="200"/>
      <w:contextualSpacing/>
    </w:pPr>
  </w:style>
  <w:style w:type="paragraph" w:styleId="68">
    <w:name w:val="footnote text"/>
    <w:basedOn w:val="1"/>
    <w:qFormat/>
    <w:uiPriority w:val="0"/>
    <w:pPr>
      <w:ind w:firstLine="0" w:firstLineChars="0"/>
      <w:jc w:val="left"/>
    </w:pPr>
    <w:rPr>
      <w:sz w:val="18"/>
      <w:szCs w:val="18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List 5"/>
    <w:basedOn w:val="1"/>
    <w:qFormat/>
    <w:uiPriority w:val="0"/>
    <w:pPr>
      <w:ind w:left="100" w:leftChars="800" w:hanging="200" w:hangingChars="200"/>
      <w:contextualSpacing/>
    </w:pPr>
  </w:style>
  <w:style w:type="paragraph" w:styleId="71">
    <w:name w:val="Body Text Indent 3"/>
    <w:basedOn w:val="1"/>
    <w:link w:val="137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qFormat/>
    <w:uiPriority w:val="0"/>
    <w:pPr>
      <w:ind w:left="1200" w:leftChars="1200" w:firstLine="0"/>
    </w:pPr>
  </w:style>
  <w:style w:type="paragraph" w:styleId="73">
    <w:name w:val="index 9"/>
    <w:basedOn w:val="1"/>
    <w:next w:val="1"/>
    <w:qFormat/>
    <w:uiPriority w:val="0"/>
    <w:pPr>
      <w:ind w:left="1600" w:leftChars="1600" w:firstLine="0"/>
    </w:pPr>
  </w:style>
  <w:style w:type="paragraph" w:styleId="74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link w:val="130"/>
    <w:qFormat/>
    <w:uiPriority w:val="0"/>
    <w:pPr>
      <w:spacing w:after="12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27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112"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qFormat/>
    <w:uiPriority w:val="0"/>
    <w:pPr>
      <w:ind w:left="200" w:leftChars="200" w:firstLine="0"/>
    </w:pPr>
  </w:style>
  <w:style w:type="paragraph" w:styleId="84">
    <w:name w:val="Title"/>
    <w:qFormat/>
    <w:uiPriority w:val="10"/>
    <w:pPr>
      <w:pBdr>
        <w:top w:val="none" w:color="B61414" w:sz="0" w:space="1"/>
        <w:left w:val="single" w:color="FFFFFF" w:themeColor="background1" w:sz="4" w:space="4"/>
        <w:bottom w:val="double" w:color="ED7721" w:sz="18" w:space="1"/>
        <w:right w:val="single" w:color="FFFFFF" w:themeColor="background1" w:sz="4" w:space="4"/>
      </w:pBdr>
      <w:jc w:val="center"/>
      <w:outlineLvl w:val="0"/>
    </w:pPr>
    <w:rPr>
      <w:rFonts w:ascii="汉仪正圆 55简" w:hAnsi="汉仪正圆 55简" w:eastAsia="汉仪正圆 55简" w:cs="Times New Roman"/>
      <w:b/>
      <w:color w:val="EC6D18"/>
      <w:sz w:val="72"/>
      <w:szCs w:val="72"/>
      <w:lang w:val="en-US" w:eastAsia="zh-CN" w:bidi="ar-SA"/>
    </w:rPr>
  </w:style>
  <w:style w:type="paragraph" w:styleId="85">
    <w:name w:val="annotation subject"/>
    <w:basedOn w:val="28"/>
    <w:next w:val="28"/>
    <w:qFormat/>
    <w:uiPriority w:val="0"/>
    <w:rPr>
      <w:b/>
      <w:bCs/>
    </w:rPr>
  </w:style>
  <w:style w:type="paragraph" w:styleId="86">
    <w:name w:val="Body Text First Indent"/>
    <w:basedOn w:val="34"/>
    <w:link w:val="133"/>
    <w:qFormat/>
    <w:uiPriority w:val="0"/>
    <w:pPr>
      <w:spacing w:after="120" w:afterLines="0"/>
      <w:ind w:firstLine="420" w:firstLineChars="100"/>
    </w:pPr>
  </w:style>
  <w:style w:type="paragraph" w:styleId="87">
    <w:name w:val="Body Text First Indent 2"/>
    <w:basedOn w:val="35"/>
    <w:link w:val="135"/>
    <w:qFormat/>
    <w:uiPriority w:val="0"/>
    <w:pPr>
      <w:ind w:firstLine="420"/>
    </w:pPr>
  </w:style>
  <w:style w:type="character" w:styleId="90">
    <w:name w:val="Strong"/>
    <w:basedOn w:val="89"/>
    <w:qFormat/>
    <w:uiPriority w:val="22"/>
    <w:rPr>
      <w:rFonts w:ascii="汉仪典雅体简" w:hAnsi="汉仪典雅体简" w:eastAsia="汉仪典雅体简"/>
      <w:b/>
      <w:bCs/>
      <w:color w:val="auto"/>
      <w:sz w:val="24"/>
      <w:szCs w:val="21"/>
      <w:u w:val="none"/>
    </w:rPr>
  </w:style>
  <w:style w:type="character" w:styleId="91">
    <w:name w:val="endnote reference"/>
    <w:basedOn w:val="89"/>
    <w:qFormat/>
    <w:uiPriority w:val="0"/>
    <w:rPr>
      <w:vertAlign w:val="superscript"/>
    </w:rPr>
  </w:style>
  <w:style w:type="character" w:styleId="92">
    <w:name w:val="page number"/>
    <w:basedOn w:val="89"/>
    <w:qFormat/>
    <w:uiPriority w:val="0"/>
    <w:rPr>
      <w:rFonts w:ascii="汉仪典雅体简" w:hAnsi="汉仪典雅体简" w:eastAsia="汉仪典雅体简"/>
      <w:color w:val="7F7F7F" w:themeColor="background1" w:themeShade="80"/>
    </w:rPr>
  </w:style>
  <w:style w:type="character" w:styleId="93">
    <w:name w:val="FollowedHyperlink"/>
    <w:basedOn w:val="89"/>
    <w:qFormat/>
    <w:uiPriority w:val="0"/>
    <w:rPr>
      <w:color w:val="800080"/>
      <w:u w:val="single"/>
    </w:rPr>
  </w:style>
  <w:style w:type="character" w:styleId="94">
    <w:name w:val="Emphasis"/>
    <w:basedOn w:val="89"/>
    <w:qFormat/>
    <w:uiPriority w:val="20"/>
    <w:rPr>
      <w:rFonts w:ascii="汉仪典雅体简" w:hAnsi="汉仪典雅体简" w:eastAsia="汉仪典雅体简"/>
      <w:b/>
      <w:bCs/>
      <w:color w:val="C00000"/>
      <w:sz w:val="24"/>
      <w:szCs w:val="24"/>
    </w:rPr>
  </w:style>
  <w:style w:type="character" w:styleId="95">
    <w:name w:val="Hyperlink"/>
    <w:basedOn w:val="89"/>
    <w:qFormat/>
    <w:uiPriority w:val="0"/>
    <w:rPr>
      <w:color w:val="0000FF"/>
      <w:u w:val="single"/>
    </w:rPr>
  </w:style>
  <w:style w:type="character" w:styleId="96">
    <w:name w:val="annotation reference"/>
    <w:basedOn w:val="89"/>
    <w:qFormat/>
    <w:uiPriority w:val="0"/>
    <w:rPr>
      <w:rFonts w:ascii="汉仪典雅体简" w:hAnsi="汉仪典雅体简" w:eastAsia="汉仪典雅体简"/>
      <w:sz w:val="21"/>
      <w:szCs w:val="21"/>
    </w:rPr>
  </w:style>
  <w:style w:type="character" w:styleId="97">
    <w:name w:val="footnote reference"/>
    <w:basedOn w:val="89"/>
    <w:qFormat/>
    <w:uiPriority w:val="0"/>
    <w:rPr>
      <w:vertAlign w:val="superscript"/>
    </w:rPr>
  </w:style>
  <w:style w:type="paragraph" w:customStyle="1" w:styleId="9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微软雅黑" w:cs="Calibri"/>
      <w:color w:val="000000"/>
      <w:sz w:val="24"/>
      <w:szCs w:val="24"/>
      <w:lang w:val="en-US" w:eastAsia="zh-CN" w:bidi="ar-SA"/>
    </w:rPr>
  </w:style>
  <w:style w:type="character" w:customStyle="1" w:styleId="99">
    <w:name w:val="font11"/>
    <w:basedOn w:val="89"/>
    <w:qFormat/>
    <w:uiPriority w:val="0"/>
    <w:rPr>
      <w:rFonts w:hint="default" w:ascii="Helvetica" w:hAnsi="Helvetica" w:eastAsia="Helvetica" w:cs="Helvetica"/>
      <w:color w:val="676A6C"/>
      <w:sz w:val="19"/>
      <w:szCs w:val="19"/>
      <w:u w:val="none"/>
    </w:rPr>
  </w:style>
  <w:style w:type="character" w:customStyle="1" w:styleId="100">
    <w:name w:val="题注1"/>
    <w:basedOn w:val="89"/>
    <w:qFormat/>
    <w:uiPriority w:val="0"/>
    <w:rPr>
      <w:rFonts w:hint="eastAsia" w:ascii="汉仪典雅体简" w:hAnsi="汉仪典雅体简"/>
      <w:lang w:val="en-US" w:eastAsia="zh-CN"/>
    </w:rPr>
  </w:style>
  <w:style w:type="paragraph" w:customStyle="1" w:styleId="101">
    <w:name w:val="文档说明标题"/>
    <w:next w:val="1"/>
    <w:qFormat/>
    <w:uiPriority w:val="0"/>
    <w:pPr>
      <w:keepNext/>
      <w:keepLines/>
      <w:pBdr>
        <w:top w:val="none" w:color="auto" w:sz="0" w:space="1"/>
        <w:left w:val="none" w:color="B61414" w:sz="0" w:space="1"/>
        <w:bottom w:val="none" w:color="79B6F5" w:sz="0" w:space="1"/>
        <w:right w:val="none" w:color="auto" w:sz="0" w:space="4"/>
      </w:pBdr>
      <w:shd w:val="clear" w:color="A9BFF7" w:fill="auto"/>
      <w:adjustRightInd w:val="0"/>
      <w:snapToGrid w:val="0"/>
      <w:jc w:val="center"/>
      <w:outlineLvl w:val="0"/>
    </w:pPr>
    <w:rPr>
      <w:rFonts w:hint="eastAsia" w:ascii="汉仪正圆 55简" w:hAnsi="汉仪正圆 55简" w:eastAsia="汉仪正圆 55简" w:cstheme="minorBidi"/>
      <w:b/>
      <w:bCs/>
      <w:color w:val="333333"/>
      <w:kern w:val="44"/>
      <w:sz w:val="48"/>
      <w:szCs w:val="48"/>
      <w:lang w:val="en-US" w:eastAsia="zh-CN" w:bidi="ar-SA"/>
    </w:rPr>
  </w:style>
  <w:style w:type="paragraph" w:customStyle="1" w:styleId="102">
    <w:name w:val="节标题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djustRightInd w:val="0"/>
      <w:snapToGrid w:val="0"/>
      <w:jc w:val="center"/>
    </w:pPr>
    <w:rPr>
      <w:rFonts w:hint="eastAsia" w:ascii="汉仪正圆 55简" w:hAnsi="汉仪正圆 55简" w:eastAsia="汉仪正圆 55简" w:cstheme="minorBidi"/>
      <w:b/>
      <w:bCs/>
      <w:color w:val="333333"/>
      <w:sz w:val="36"/>
      <w:szCs w:val="36"/>
      <w:lang w:val="en-US" w:eastAsia="zh-CN" w:bidi="ar-SA"/>
    </w:rPr>
  </w:style>
  <w:style w:type="paragraph" w:customStyle="1" w:styleId="103">
    <w:name w:val="章标题"/>
    <w:next w:val="1"/>
    <w:qFormat/>
    <w:uiPriority w:val="0"/>
    <w:pPr>
      <w:keepNext/>
      <w:keepLines/>
      <w:pBdr>
        <w:top w:val="none" w:color="auto" w:sz="0" w:space="1"/>
        <w:left w:val="none" w:color="B61414" w:sz="0" w:space="1"/>
        <w:bottom w:val="none" w:color="79B6F5" w:sz="0" w:space="1"/>
        <w:right w:val="none" w:color="auto" w:sz="0" w:space="4"/>
      </w:pBdr>
      <w:shd w:val="clear" w:color="A9BFF7" w:fill="auto"/>
      <w:adjustRightInd w:val="0"/>
      <w:snapToGrid w:val="0"/>
      <w:jc w:val="center"/>
      <w:outlineLvl w:val="0"/>
    </w:pPr>
    <w:rPr>
      <w:rFonts w:ascii="汉仪正圆 55简" w:hAnsi="汉仪正圆 55简" w:eastAsia="汉仪正圆 55简" w:cstheme="minorBidi"/>
      <w:b/>
      <w:bCs/>
      <w:color w:val="333333"/>
      <w:kern w:val="44"/>
      <w:sz w:val="36"/>
      <w:szCs w:val="36"/>
      <w:lang w:val="en-US" w:eastAsia="zh-CN" w:bidi="ar-SA"/>
    </w:rPr>
  </w:style>
  <w:style w:type="paragraph" w:customStyle="1" w:styleId="104">
    <w:name w:val="附录标题"/>
    <w:next w:val="1"/>
    <w:qFormat/>
    <w:uiPriority w:val="0"/>
    <w:pPr>
      <w:keepNext/>
      <w:keepLines/>
      <w:pBdr>
        <w:top w:val="none" w:color="auto" w:sz="0" w:space="1"/>
        <w:left w:val="none" w:color="B61414" w:sz="0" w:space="1"/>
        <w:bottom w:val="none" w:color="79B6F5" w:sz="0" w:space="1"/>
        <w:right w:val="none" w:color="auto" w:sz="0" w:space="4"/>
      </w:pBdr>
      <w:shd w:val="clear" w:color="A9BFF7" w:fill="auto"/>
      <w:adjustRightInd w:val="0"/>
      <w:snapToGrid w:val="0"/>
      <w:jc w:val="center"/>
      <w:outlineLvl w:val="0"/>
    </w:pPr>
    <w:rPr>
      <w:rFonts w:hint="eastAsia" w:ascii="汉仪正圆 55简" w:hAnsi="汉仪正圆 55简" w:eastAsia="汉仪正圆 55简" w:cstheme="minorBidi"/>
      <w:b/>
      <w:bCs/>
      <w:color w:val="333333"/>
      <w:kern w:val="44"/>
      <w:sz w:val="36"/>
      <w:szCs w:val="36"/>
      <w:lang w:val="en-US" w:eastAsia="zh-CN" w:bidi="ar-SA"/>
    </w:rPr>
  </w:style>
  <w:style w:type="character" w:customStyle="1" w:styleId="105">
    <w:name w:val="摘要"/>
    <w:basedOn w:val="89"/>
    <w:qFormat/>
    <w:uiPriority w:val="0"/>
    <w:rPr>
      <w:rFonts w:hint="eastAsia" w:ascii="汉仪典雅体简" w:hAnsi="汉仪典雅体简" w:eastAsia="汉仪典雅体简"/>
      <w:b/>
      <w:bCs/>
      <w:lang w:val="en-US" w:eastAsia="zh-CN"/>
    </w:rPr>
  </w:style>
  <w:style w:type="character" w:customStyle="1" w:styleId="106">
    <w:name w:val="样式1"/>
    <w:basedOn w:val="89"/>
    <w:qFormat/>
    <w:uiPriority w:val="0"/>
    <w:rPr>
      <w:rFonts w:hint="eastAsia" w:ascii="汉仪典雅体简" w:hAnsi="汉仪典雅体简"/>
      <w:lang w:val="en-US" w:eastAsia="zh-CN"/>
    </w:rPr>
  </w:style>
  <w:style w:type="character" w:customStyle="1" w:styleId="107">
    <w:name w:val="参考文献条目"/>
    <w:basedOn w:val="89"/>
    <w:qFormat/>
    <w:uiPriority w:val="0"/>
    <w:rPr>
      <w:rFonts w:hint="eastAsia" w:ascii="汉仪典雅体简" w:hAnsi="汉仪典雅体简" w:eastAsia="汉仪典雅体简"/>
      <w:lang w:val="en-US" w:eastAsia="zh-CN"/>
    </w:rPr>
  </w:style>
  <w:style w:type="character" w:customStyle="1" w:styleId="108">
    <w:name w:val="关键词"/>
    <w:basedOn w:val="89"/>
    <w:qFormat/>
    <w:uiPriority w:val="0"/>
    <w:rPr>
      <w:rFonts w:hint="eastAsia" w:ascii="汉仪典雅体简" w:hAnsi="汉仪典雅体简" w:eastAsia="汉仪典雅体简"/>
      <w:b/>
      <w:bCs/>
      <w:lang w:val="en-US" w:eastAsia="zh-CN"/>
    </w:rPr>
  </w:style>
  <w:style w:type="character" w:customStyle="1" w:styleId="109">
    <w:name w:val="着重标题"/>
    <w:basedOn w:val="89"/>
    <w:qFormat/>
    <w:uiPriority w:val="0"/>
    <w:rPr>
      <w:rFonts w:hint="eastAsia" w:ascii="汉仪典雅体简" w:hAnsi="汉仪典雅体简" w:eastAsia="汉仪典雅体简"/>
      <w:lang w:val="en-US" w:eastAsia="zh-CN"/>
    </w:rPr>
  </w:style>
  <w:style w:type="paragraph" w:customStyle="1" w:styleId="110">
    <w:name w:val="目录标题"/>
    <w:qFormat/>
    <w:uiPriority w:val="0"/>
    <w:pPr>
      <w:adjustRightInd w:val="0"/>
      <w:snapToGrid w:val="0"/>
      <w:spacing w:before="50" w:beforeLines="50"/>
      <w:jc w:val="center"/>
    </w:pPr>
    <w:rPr>
      <w:rFonts w:ascii="汉仪正圆 55简" w:hAnsi="汉仪正圆 55简" w:eastAsia="汉仪正圆 55简" w:cs="Times New Roman"/>
      <w:sz w:val="24"/>
      <w:szCs w:val="24"/>
      <w:lang w:val="en-US" w:eastAsia="zh-CN" w:bidi="ar-SA"/>
    </w:rPr>
  </w:style>
  <w:style w:type="character" w:customStyle="1" w:styleId="111">
    <w:name w:val="HTML 地址 字符"/>
    <w:basedOn w:val="89"/>
    <w:link w:val="41"/>
    <w:qFormat/>
    <w:uiPriority w:val="0"/>
    <w:rPr>
      <w:i/>
      <w:iCs/>
    </w:rPr>
  </w:style>
  <w:style w:type="character" w:customStyle="1" w:styleId="112">
    <w:name w:val="HTML 预设格式 字符"/>
    <w:basedOn w:val="89"/>
    <w:link w:val="80"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113">
    <w:name w:val="TOC Heading"/>
    <w:basedOn w:val="3"/>
    <w:next w:val="1"/>
    <w:semiHidden/>
    <w:unhideWhenUsed/>
    <w:qFormat/>
    <w:uiPriority w:val="3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340" w:beforeLines="20" w:after="330" w:line="578" w:lineRule="auto"/>
      <w:ind w:firstLine="440" w:firstLineChars="200"/>
      <w:jc w:val="both"/>
      <w:outlineLvl w:val="9"/>
    </w:pPr>
    <w:rPr>
      <w:rFonts w:ascii="汉仪典雅体简" w:hAnsi="汉仪典雅体简" w:eastAsia="汉仪典雅体简"/>
      <w:bCs/>
      <w:color w:val="auto"/>
      <w:sz w:val="44"/>
      <w:szCs w:val="44"/>
    </w:rPr>
  </w:style>
  <w:style w:type="character" w:customStyle="1" w:styleId="114">
    <w:name w:val="称呼 字符"/>
    <w:basedOn w:val="89"/>
    <w:link w:val="30"/>
    <w:qFormat/>
    <w:uiPriority w:val="0"/>
  </w:style>
  <w:style w:type="character" w:customStyle="1" w:styleId="115">
    <w:name w:val="纯文本 字符"/>
    <w:basedOn w:val="89"/>
    <w:link w:val="47"/>
    <w:qFormat/>
    <w:uiPriority w:val="0"/>
    <w:rPr>
      <w:rFonts w:hAnsi="Courier New" w:cs="Courier New" w:asciiTheme="minorEastAsia" w:eastAsiaTheme="minorEastAsia"/>
    </w:rPr>
  </w:style>
  <w:style w:type="character" w:customStyle="1" w:styleId="116">
    <w:name w:val="电子邮件签名 字符"/>
    <w:basedOn w:val="89"/>
    <w:link w:val="19"/>
    <w:qFormat/>
    <w:uiPriority w:val="0"/>
  </w:style>
  <w:style w:type="character" w:customStyle="1" w:styleId="117">
    <w:name w:val="宏文本 字符"/>
    <w:basedOn w:val="89"/>
    <w:link w:val="2"/>
    <w:qFormat/>
    <w:uiPriority w:val="0"/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character" w:customStyle="1" w:styleId="118">
    <w:name w:val="结束语 字符"/>
    <w:basedOn w:val="89"/>
    <w:link w:val="32"/>
    <w:qFormat/>
    <w:uiPriority w:val="0"/>
  </w:style>
  <w:style w:type="paragraph" w:styleId="119">
    <w:name w:val="List Paragraph"/>
    <w:basedOn w:val="1"/>
    <w:qFormat/>
    <w:uiPriority w:val="99"/>
    <w:pPr>
      <w:ind w:firstLine="420"/>
    </w:pPr>
  </w:style>
  <w:style w:type="paragraph" w:styleId="120">
    <w:name w:val="Intense Quote"/>
    <w:basedOn w:val="1"/>
    <w:next w:val="1"/>
    <w:link w:val="121"/>
    <w:qFormat/>
    <w:uiPriority w:val="99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21">
    <w:name w:val="明显引用 字符"/>
    <w:basedOn w:val="89"/>
    <w:link w:val="120"/>
    <w:qFormat/>
    <w:uiPriority w:val="99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22">
    <w:name w:val="签名 字符"/>
    <w:basedOn w:val="89"/>
    <w:link w:val="60"/>
    <w:qFormat/>
    <w:uiPriority w:val="0"/>
  </w:style>
  <w:style w:type="character" w:customStyle="1" w:styleId="123">
    <w:name w:val="日期 字符"/>
    <w:basedOn w:val="89"/>
    <w:link w:val="52"/>
    <w:qFormat/>
    <w:uiPriority w:val="0"/>
  </w:style>
  <w:style w:type="paragraph" w:customStyle="1" w:styleId="124">
    <w:name w:val="Bibliography"/>
    <w:basedOn w:val="1"/>
    <w:next w:val="1"/>
    <w:semiHidden/>
    <w:unhideWhenUsed/>
    <w:qFormat/>
    <w:uiPriority w:val="37"/>
  </w:style>
  <w:style w:type="character" w:customStyle="1" w:styleId="125">
    <w:name w:val="文档结构图 字符"/>
    <w:basedOn w:val="89"/>
    <w:link w:val="26"/>
    <w:qFormat/>
    <w:uiPriority w:val="0"/>
    <w:rPr>
      <w:rFonts w:ascii="Microsoft YaHei UI" w:eastAsia="Microsoft YaHei UI"/>
      <w:sz w:val="18"/>
      <w:szCs w:val="18"/>
    </w:rPr>
  </w:style>
  <w:style w:type="paragraph" w:styleId="126">
    <w:name w:val="No Spacing"/>
    <w:qFormat/>
    <w:uiPriority w:val="99"/>
    <w:pPr>
      <w:widowControl w:val="0"/>
      <w:adjustRightInd w:val="0"/>
      <w:snapToGrid w:val="0"/>
      <w:spacing w:beforeLines="20"/>
      <w:ind w:firstLine="440" w:firstLineChars="200"/>
      <w:jc w:val="both"/>
    </w:pPr>
    <w:rPr>
      <w:rFonts w:ascii="汉仪典雅体简" w:hAnsi="汉仪典雅体简" w:eastAsia="汉仪典雅体简" w:cstheme="minorBidi"/>
      <w:kern w:val="2"/>
      <w:sz w:val="22"/>
      <w:szCs w:val="22"/>
      <w:lang w:val="en-US" w:eastAsia="zh-CN" w:bidi="ar-SA"/>
    </w:rPr>
  </w:style>
  <w:style w:type="character" w:customStyle="1" w:styleId="127">
    <w:name w:val="信息标题 字符"/>
    <w:basedOn w:val="89"/>
    <w:link w:val="79"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paragraph" w:styleId="128">
    <w:name w:val="Quote"/>
    <w:basedOn w:val="1"/>
    <w:next w:val="1"/>
    <w:link w:val="129"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9">
    <w:name w:val="引用 字符"/>
    <w:basedOn w:val="89"/>
    <w:link w:val="128"/>
    <w:qFormat/>
    <w:uiPriority w:val="9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0">
    <w:name w:val="正文文本 2 字符"/>
    <w:basedOn w:val="89"/>
    <w:link w:val="76"/>
    <w:qFormat/>
    <w:uiPriority w:val="0"/>
  </w:style>
  <w:style w:type="character" w:customStyle="1" w:styleId="131">
    <w:name w:val="正文文本 3 字符"/>
    <w:basedOn w:val="89"/>
    <w:link w:val="31"/>
    <w:qFormat/>
    <w:uiPriority w:val="0"/>
    <w:rPr>
      <w:sz w:val="16"/>
      <w:szCs w:val="16"/>
    </w:rPr>
  </w:style>
  <w:style w:type="character" w:customStyle="1" w:styleId="132">
    <w:name w:val="正文文本 字符"/>
    <w:basedOn w:val="89"/>
    <w:link w:val="34"/>
    <w:qFormat/>
    <w:uiPriority w:val="0"/>
  </w:style>
  <w:style w:type="character" w:customStyle="1" w:styleId="133">
    <w:name w:val="正文文本首行缩进 字符"/>
    <w:basedOn w:val="132"/>
    <w:link w:val="86"/>
    <w:qFormat/>
    <w:uiPriority w:val="0"/>
  </w:style>
  <w:style w:type="character" w:customStyle="1" w:styleId="134">
    <w:name w:val="正文文本缩进 字符"/>
    <w:basedOn w:val="89"/>
    <w:link w:val="35"/>
    <w:qFormat/>
    <w:uiPriority w:val="0"/>
  </w:style>
  <w:style w:type="character" w:customStyle="1" w:styleId="135">
    <w:name w:val="正文文本首行缩进 2 字符"/>
    <w:basedOn w:val="134"/>
    <w:link w:val="87"/>
    <w:qFormat/>
    <w:uiPriority w:val="0"/>
  </w:style>
  <w:style w:type="character" w:customStyle="1" w:styleId="136">
    <w:name w:val="正文文本缩进 2 字符"/>
    <w:basedOn w:val="89"/>
    <w:link w:val="53"/>
    <w:qFormat/>
    <w:uiPriority w:val="0"/>
  </w:style>
  <w:style w:type="character" w:customStyle="1" w:styleId="137">
    <w:name w:val="正文文本缩进 3 字符"/>
    <w:basedOn w:val="89"/>
    <w:link w:val="71"/>
    <w:qFormat/>
    <w:uiPriority w:val="0"/>
    <w:rPr>
      <w:sz w:val="16"/>
      <w:szCs w:val="16"/>
    </w:rPr>
  </w:style>
  <w:style w:type="character" w:customStyle="1" w:styleId="138">
    <w:name w:val="注释标题 字符"/>
    <w:basedOn w:val="89"/>
    <w:link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1104</Words>
  <Characters>1172</Characters>
  <Lines>0</Lines>
  <Paragraphs>0</Paragraphs>
  <TotalTime>2</TotalTime>
  <ScaleCrop>false</ScaleCrop>
  <LinksUpToDate>false</LinksUpToDate>
  <CharactersWithSpaces>1211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2023-07-13T07:12:00Z</dcterms:created>
  <dc:creator>陈澄澄</dc:creator>
  <cp:lastModifiedBy>陈澄澄</cp:lastModifiedBy>
  <dcterms:modified xsi:type="dcterms:W3CDTF">2024-09-23T14:15:18Z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53209F49722B4ACA93BAF53E5188278F_11</vt:lpwstr>
  </property>
  <property fmtid="{D5CDD505-2E9C-101B-9397-08002B2CF9AE}" pid="4" name="woSyncTypoMode" linkTarget="0">
    <vt:bool>false</vt:bool>
  </property>
  <property fmtid="{D5CDD505-2E9C-101B-9397-08002B2CF9AE}" pid="5" name="woTypoMode" linkTarget="0">
    <vt:lpwstr>pages</vt:lpwstr>
  </property>
</Properties>
</file>